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E741" w14:textId="77777777" w:rsidR="005539FF" w:rsidRPr="005539FF" w:rsidRDefault="005539FF" w:rsidP="005539FF">
      <w:pPr>
        <w:rPr>
          <w:b/>
          <w:bCs/>
          <w:lang w:val="da-DK"/>
        </w:rPr>
      </w:pPr>
      <w:r w:rsidRPr="005539FF">
        <w:rPr>
          <w:b/>
          <w:bCs/>
          <w:lang w:val="da-DK"/>
        </w:rPr>
        <w:t>NFB styrker seniorarbejdet – fra Elite til Motion</w:t>
      </w:r>
    </w:p>
    <w:p w14:paraId="0BB47186" w14:textId="559FDCA9" w:rsidR="005539FF" w:rsidRPr="005539FF" w:rsidRDefault="005539FF" w:rsidP="005539FF">
      <w:pPr>
        <w:rPr>
          <w:lang w:val="da-DK"/>
        </w:rPr>
      </w:pPr>
      <w:r w:rsidRPr="005539FF">
        <w:rPr>
          <w:b/>
          <w:bCs/>
          <w:lang w:val="da-DK"/>
        </w:rPr>
        <w:t>Nørresundby Forenede Boldklubber</w:t>
      </w:r>
      <w:r w:rsidRPr="005539FF">
        <w:rPr>
          <w:lang w:val="da-DK"/>
        </w:rPr>
        <w:t> tager endnu et skridt i arbejdet mod at indfri klubbens vision om at være </w:t>
      </w:r>
      <w:r w:rsidRPr="005539FF">
        <w:rPr>
          <w:i/>
          <w:iCs/>
          <w:lang w:val="da-DK"/>
        </w:rPr>
        <w:t>Danmarks bedste breddeklub</w:t>
      </w:r>
      <w:r w:rsidRPr="005539FF">
        <w:rPr>
          <w:lang w:val="da-DK"/>
        </w:rPr>
        <w:t>.</w:t>
      </w:r>
      <w:r w:rsidRPr="005539FF">
        <w:rPr>
          <w:lang w:val="da-DK"/>
        </w:rPr>
        <w:br/>
        <w:t>Efter flere stærke sæsoner i Danmarksserien</w:t>
      </w:r>
      <w:r w:rsidRPr="005539FF">
        <w:rPr>
          <w:lang w:val="da-DK"/>
        </w:rPr>
        <w:t xml:space="preserve"> og oprykning for kvinderne, samt</w:t>
      </w:r>
      <w:r w:rsidRPr="005539FF">
        <w:rPr>
          <w:lang w:val="da-DK"/>
        </w:rPr>
        <w:t xml:space="preserve"> et voksende seniorafsnit på både herre- og damesiden, har klubben nu valgt at samle og styrke hele seniorstrukturen – fra de mest ambitiøse spillere til dem, der først og fremmest spiller for motion, glæde og fællesskab.</w:t>
      </w:r>
    </w:p>
    <w:p w14:paraId="2473CB0B" w14:textId="77777777" w:rsidR="005539FF" w:rsidRPr="005539FF" w:rsidRDefault="005539FF" w:rsidP="005539FF">
      <w:pPr>
        <w:rPr>
          <w:lang w:val="da-DK"/>
        </w:rPr>
      </w:pPr>
      <w:r w:rsidRPr="005539FF">
        <w:rPr>
          <w:lang w:val="da-DK"/>
        </w:rPr>
        <w:pict w14:anchorId="632046AE">
          <v:rect id="_x0000_i1157" style="width:0;height:1.5pt" o:hralign="center" o:hrstd="t" o:hr="t" fillcolor="#a0a0a0" stroked="f"/>
        </w:pict>
      </w:r>
    </w:p>
    <w:p w14:paraId="094122AA" w14:textId="77777777" w:rsidR="005539FF" w:rsidRPr="005539FF" w:rsidRDefault="005539FF" w:rsidP="005539FF">
      <w:pPr>
        <w:rPr>
          <w:b/>
          <w:bCs/>
          <w:lang w:val="da-DK"/>
        </w:rPr>
      </w:pPr>
      <w:r w:rsidRPr="005539FF">
        <w:rPr>
          <w:b/>
          <w:bCs/>
          <w:lang w:val="da-DK"/>
        </w:rPr>
        <w:t>En klar rød tråd gennem hele seniorafdelingen</w:t>
      </w:r>
    </w:p>
    <w:p w14:paraId="22DB9A0B" w14:textId="77777777" w:rsidR="005539FF" w:rsidRPr="005539FF" w:rsidRDefault="005539FF" w:rsidP="005539FF">
      <w:pPr>
        <w:rPr>
          <w:lang w:val="da-DK"/>
        </w:rPr>
      </w:pPr>
      <w:r w:rsidRPr="005539FF">
        <w:rPr>
          <w:lang w:val="da-DK"/>
        </w:rPr>
        <w:t>I NFB tror vi på, at de bedste resultater skabes, når der er en tydelig sammenhæng mellem ambitioner, udvikling og klubkultur.</w:t>
      </w:r>
      <w:r w:rsidRPr="005539FF">
        <w:rPr>
          <w:lang w:val="da-DK"/>
        </w:rPr>
        <w:br/>
        <w:t xml:space="preserve">Derfor introduceres der fra den kommende sæson et nyt </w:t>
      </w:r>
      <w:proofErr w:type="spellStart"/>
      <w:r w:rsidRPr="005539FF">
        <w:rPr>
          <w:lang w:val="da-DK"/>
        </w:rPr>
        <w:t>setup</w:t>
      </w:r>
      <w:proofErr w:type="spellEnd"/>
      <w:r w:rsidRPr="005539FF">
        <w:rPr>
          <w:lang w:val="da-DK"/>
        </w:rPr>
        <w:t>, hvor alle seniorhold er en del af ét samlet miljø – </w:t>
      </w:r>
      <w:r w:rsidRPr="005539FF">
        <w:rPr>
          <w:b/>
          <w:bCs/>
          <w:lang w:val="da-DK"/>
        </w:rPr>
        <w:t xml:space="preserve">NFB </w:t>
      </w:r>
      <w:proofErr w:type="spellStart"/>
      <w:r w:rsidRPr="005539FF">
        <w:rPr>
          <w:b/>
          <w:bCs/>
          <w:lang w:val="da-DK"/>
        </w:rPr>
        <w:t>SeniorAkademiet</w:t>
      </w:r>
      <w:proofErr w:type="spellEnd"/>
      <w:r w:rsidRPr="005539FF">
        <w:rPr>
          <w:lang w:val="da-DK"/>
        </w:rPr>
        <w:t>.</w:t>
      </w:r>
    </w:p>
    <w:p w14:paraId="5DB15A02" w14:textId="77777777" w:rsidR="005539FF" w:rsidRPr="005539FF" w:rsidRDefault="005539FF" w:rsidP="005539FF">
      <w:pPr>
        <w:rPr>
          <w:lang w:val="da-DK"/>
        </w:rPr>
      </w:pPr>
      <w:proofErr w:type="spellStart"/>
      <w:r w:rsidRPr="005539FF">
        <w:rPr>
          <w:lang w:val="da-DK"/>
        </w:rPr>
        <w:t>SeniorAkademiet</w:t>
      </w:r>
      <w:proofErr w:type="spellEnd"/>
      <w:r w:rsidRPr="005539FF">
        <w:rPr>
          <w:lang w:val="da-DK"/>
        </w:rPr>
        <w:t xml:space="preserve"> samler fire trupper, der hver især har deres eget formål og fokus, men som alle er en vigtig del af helheden:</w:t>
      </w:r>
    </w:p>
    <w:p w14:paraId="77D6D989" w14:textId="5D1E8084" w:rsidR="005539FF" w:rsidRPr="005539FF" w:rsidRDefault="005539FF" w:rsidP="005539FF">
      <w:pPr>
        <w:rPr>
          <w:lang w:val="da-DK"/>
        </w:rPr>
      </w:pPr>
      <w:r w:rsidRPr="005539FF">
        <w:rPr>
          <w:b/>
          <w:bCs/>
          <w:lang w:val="da-DK"/>
        </w:rPr>
        <w:t> NFB Elite</w:t>
      </w:r>
      <w:r w:rsidRPr="005539FF">
        <w:rPr>
          <w:lang w:val="da-DK"/>
        </w:rPr>
        <w:t xml:space="preserve"> – klubbens </w:t>
      </w:r>
      <w:r>
        <w:rPr>
          <w:lang w:val="da-DK"/>
        </w:rPr>
        <w:t>øverste hold</w:t>
      </w:r>
      <w:r w:rsidRPr="005539FF">
        <w:rPr>
          <w:lang w:val="da-DK"/>
        </w:rPr>
        <w:t xml:space="preserve">, som skal fastholde og udvikle sig som et stabilt og konkurrencedygtigt </w:t>
      </w:r>
      <w:r>
        <w:rPr>
          <w:lang w:val="da-DK"/>
        </w:rPr>
        <w:t>hold</w:t>
      </w:r>
      <w:r w:rsidRPr="005539FF">
        <w:rPr>
          <w:lang w:val="da-DK"/>
        </w:rPr>
        <w:t>. Her er der fokus på kvalitet i træningen, taktisk udvikling og præstation på højt niveau.</w:t>
      </w:r>
    </w:p>
    <w:p w14:paraId="086462AC" w14:textId="4B876CB7" w:rsidR="005539FF" w:rsidRPr="005539FF" w:rsidRDefault="005539FF" w:rsidP="005539FF">
      <w:pPr>
        <w:rPr>
          <w:lang w:val="da-DK"/>
        </w:rPr>
      </w:pPr>
      <w:r w:rsidRPr="005539FF">
        <w:rPr>
          <w:b/>
          <w:bCs/>
          <w:lang w:val="da-DK"/>
        </w:rPr>
        <w:t xml:space="preserve"> NFB </w:t>
      </w:r>
      <w:proofErr w:type="spellStart"/>
      <w:r w:rsidRPr="005539FF">
        <w:rPr>
          <w:b/>
          <w:bCs/>
          <w:lang w:val="da-DK"/>
        </w:rPr>
        <w:t>NextGen</w:t>
      </w:r>
      <w:proofErr w:type="spellEnd"/>
      <w:r w:rsidRPr="005539FF">
        <w:rPr>
          <w:lang w:val="da-DK"/>
        </w:rPr>
        <w:t> – udviklingsmiljøet for spillere, der drømmer om at tage steppet op til Danmarksserien. Her kombineres talent, sult og dedikation med ansvar for at præge klubbens øvrige seniorhold i Serie x og Serie x</w:t>
      </w:r>
    </w:p>
    <w:p w14:paraId="0E2A0461" w14:textId="256275E2" w:rsidR="005539FF" w:rsidRPr="005539FF" w:rsidRDefault="005539FF" w:rsidP="005539FF">
      <w:pPr>
        <w:rPr>
          <w:lang w:val="da-DK"/>
        </w:rPr>
      </w:pPr>
      <w:r w:rsidRPr="005539FF">
        <w:rPr>
          <w:b/>
          <w:bCs/>
          <w:lang w:val="da-DK"/>
        </w:rPr>
        <w:t> NFB Future</w:t>
      </w:r>
      <w:r w:rsidRPr="005539FF">
        <w:rPr>
          <w:lang w:val="da-DK"/>
        </w:rPr>
        <w:t> – overgangsforløbet for unge spillere, der er på vej fra ungdomsfodbold til senior. Fokus ligger på at give dem de rette rammer til at trives, udvikle sig og finde deres plads i klubben.</w:t>
      </w:r>
    </w:p>
    <w:p w14:paraId="7CF6B0EF" w14:textId="4D512AEE" w:rsidR="005539FF" w:rsidRPr="005539FF" w:rsidRDefault="005539FF" w:rsidP="005539FF">
      <w:pPr>
        <w:rPr>
          <w:lang w:val="da-DK"/>
        </w:rPr>
      </w:pPr>
      <w:r w:rsidRPr="005539FF">
        <w:rPr>
          <w:b/>
          <w:bCs/>
          <w:lang w:val="da-DK"/>
        </w:rPr>
        <w:t> NFB Motion &amp; Fællesskab</w:t>
      </w:r>
      <w:r w:rsidRPr="005539FF">
        <w:rPr>
          <w:lang w:val="da-DK"/>
        </w:rPr>
        <w:t> – for de spillere, hvor fodbold først og fremmest handler om glæde, holdånd og det sociale liv i klubben. Her er der plads til alle, der vil være en del af fællesskabet – uanset ambitionsniveau.</w:t>
      </w:r>
    </w:p>
    <w:p w14:paraId="1EEECDC4" w14:textId="77777777" w:rsidR="005539FF" w:rsidRPr="005539FF" w:rsidRDefault="005539FF" w:rsidP="005539FF">
      <w:pPr>
        <w:rPr>
          <w:lang w:val="da-DK"/>
        </w:rPr>
      </w:pPr>
      <w:r w:rsidRPr="005539FF">
        <w:rPr>
          <w:lang w:val="da-DK"/>
        </w:rPr>
        <w:pict w14:anchorId="63FA6F1F">
          <v:rect id="_x0000_i1162" style="width:0;height:1.5pt" o:hralign="center" o:hrstd="t" o:hr="t" fillcolor="#a0a0a0" stroked="f"/>
        </w:pict>
      </w:r>
    </w:p>
    <w:p w14:paraId="4A58A54E" w14:textId="77777777" w:rsidR="005539FF" w:rsidRPr="005539FF" w:rsidRDefault="005539FF" w:rsidP="005539FF">
      <w:pPr>
        <w:rPr>
          <w:b/>
          <w:bCs/>
          <w:lang w:val="da-DK"/>
        </w:rPr>
      </w:pPr>
      <w:r w:rsidRPr="005539FF">
        <w:rPr>
          <w:b/>
          <w:bCs/>
          <w:lang w:val="da-DK"/>
        </w:rPr>
        <w:t>Udvikling og sammenhæng – på og uden for banen</w:t>
      </w:r>
    </w:p>
    <w:p w14:paraId="45CA77A7" w14:textId="77777777" w:rsidR="005539FF" w:rsidRPr="005539FF" w:rsidRDefault="005539FF" w:rsidP="005539FF">
      <w:pPr>
        <w:rPr>
          <w:lang w:val="da-DK"/>
        </w:rPr>
      </w:pPr>
      <w:r w:rsidRPr="005539FF">
        <w:rPr>
          <w:lang w:val="da-DK"/>
        </w:rPr>
        <w:t xml:space="preserve">Det nye </w:t>
      </w:r>
      <w:proofErr w:type="spellStart"/>
      <w:r w:rsidRPr="005539FF">
        <w:rPr>
          <w:lang w:val="da-DK"/>
        </w:rPr>
        <w:t>setup</w:t>
      </w:r>
      <w:proofErr w:type="spellEnd"/>
      <w:r w:rsidRPr="005539FF">
        <w:rPr>
          <w:lang w:val="da-DK"/>
        </w:rPr>
        <w:t xml:space="preserve"> er en naturlig forlængelse af klubbens overordnede strategi om at skabe et stærkt og sammenhængende fodboldmiljø, hvor der er plads til både elite og bredde.</w:t>
      </w:r>
      <w:r w:rsidRPr="005539FF">
        <w:rPr>
          <w:lang w:val="da-DK"/>
        </w:rPr>
        <w:br/>
        <w:t>Ved at samle hele seniorarbejdet under ét fælles koncept ønsker NFB at styrke samarbejdet mellem trupperne, skabe bedre udviklingsmuligheder og sikre, at spillerne oplever en rød tråd fra ungdom til senior.</w:t>
      </w:r>
    </w:p>
    <w:p w14:paraId="6F6C99C5" w14:textId="77777777" w:rsidR="005539FF" w:rsidRDefault="005539FF" w:rsidP="005539FF">
      <w:pPr>
        <w:rPr>
          <w:lang w:val="da-DK"/>
        </w:rPr>
      </w:pPr>
      <w:r w:rsidRPr="005539FF">
        <w:rPr>
          <w:lang w:val="da-DK"/>
        </w:rPr>
        <w:lastRenderedPageBreak/>
        <w:t>“Vi vil være Danmarks bedste breddeklub – og det betyder, at vi både skal kunne udvikle spillere til Danmarksserien og tilbyde et trygt, socialt og sjovt miljø for dem, der spiller for fællesskabets skyld,”</w:t>
      </w:r>
      <w:r w:rsidRPr="005539FF">
        <w:rPr>
          <w:lang w:val="da-DK"/>
        </w:rPr>
        <w:br/>
        <w:t>fortæller formand </w:t>
      </w:r>
      <w:r w:rsidRPr="005539FF">
        <w:rPr>
          <w:b/>
          <w:bCs/>
          <w:lang w:val="da-DK"/>
        </w:rPr>
        <w:t>Thomas Bunch Jensen</w:t>
      </w:r>
      <w:r w:rsidRPr="005539FF">
        <w:rPr>
          <w:lang w:val="da-DK"/>
        </w:rPr>
        <w:t>.</w:t>
      </w:r>
    </w:p>
    <w:p w14:paraId="035D251A" w14:textId="7635222A" w:rsidR="005539FF" w:rsidRPr="005539FF" w:rsidRDefault="005539FF" w:rsidP="005539FF">
      <w:pPr>
        <w:rPr>
          <w:lang w:val="da-DK"/>
        </w:rPr>
      </w:pPr>
      <w:r w:rsidRPr="005539FF">
        <w:rPr>
          <w:lang w:val="da-DK"/>
        </w:rPr>
        <w:br/>
        <w:t xml:space="preserve">“Med det nye </w:t>
      </w:r>
      <w:proofErr w:type="spellStart"/>
      <w:r w:rsidRPr="005539FF">
        <w:rPr>
          <w:lang w:val="da-DK"/>
        </w:rPr>
        <w:t>setup</w:t>
      </w:r>
      <w:proofErr w:type="spellEnd"/>
      <w:r w:rsidRPr="005539FF">
        <w:rPr>
          <w:lang w:val="da-DK"/>
        </w:rPr>
        <w:t xml:space="preserve"> får vi det bedste fra begge verdener. Ambitionerne lever side om side med sammenholdet, og alle trupper bidrager til det fælles NFB.”</w:t>
      </w:r>
    </w:p>
    <w:p w14:paraId="27650B59" w14:textId="77777777" w:rsidR="005539FF" w:rsidRPr="005539FF" w:rsidRDefault="005539FF" w:rsidP="005539FF">
      <w:pPr>
        <w:rPr>
          <w:lang w:val="da-DK"/>
        </w:rPr>
      </w:pPr>
      <w:r w:rsidRPr="005539FF">
        <w:rPr>
          <w:lang w:val="da-DK"/>
        </w:rPr>
        <w:pict w14:anchorId="1985E80F">
          <v:rect id="_x0000_i1163" style="width:0;height:1.5pt" o:hralign="center" o:hrstd="t" o:hr="t" fillcolor="#a0a0a0" stroked="f"/>
        </w:pict>
      </w:r>
    </w:p>
    <w:p w14:paraId="6A7111F2" w14:textId="77777777" w:rsidR="005539FF" w:rsidRPr="005539FF" w:rsidRDefault="005539FF" w:rsidP="005539FF">
      <w:pPr>
        <w:rPr>
          <w:b/>
          <w:bCs/>
          <w:lang w:val="da-DK"/>
        </w:rPr>
      </w:pPr>
      <w:r w:rsidRPr="005539FF">
        <w:rPr>
          <w:b/>
          <w:bCs/>
          <w:lang w:val="da-DK"/>
        </w:rPr>
        <w:t>Samarbejde, kultur og fremtid</w:t>
      </w:r>
    </w:p>
    <w:p w14:paraId="0ECA6F19" w14:textId="77777777" w:rsidR="005539FF" w:rsidRPr="005539FF" w:rsidRDefault="005539FF" w:rsidP="005539FF">
      <w:pPr>
        <w:rPr>
          <w:lang w:val="da-DK"/>
        </w:rPr>
      </w:pPr>
      <w:r w:rsidRPr="005539FF">
        <w:rPr>
          <w:lang w:val="da-DK"/>
        </w:rPr>
        <w:t>Det nye </w:t>
      </w:r>
      <w:proofErr w:type="spellStart"/>
      <w:r w:rsidRPr="005539FF">
        <w:rPr>
          <w:lang w:val="da-DK"/>
        </w:rPr>
        <w:t>SeniorAkademi</w:t>
      </w:r>
      <w:proofErr w:type="spellEnd"/>
      <w:r w:rsidRPr="005539FF">
        <w:rPr>
          <w:lang w:val="da-DK"/>
        </w:rPr>
        <w:t> bliver drevet af et stærkt træner- og ledelsesteam med klare ansvarsområder, men ét fælles mål:</w:t>
      </w:r>
      <w:r w:rsidRPr="005539FF">
        <w:rPr>
          <w:lang w:val="da-DK"/>
        </w:rPr>
        <w:br/>
        <w:t>At gøre NFB til et sted, hvor spillere trives, udvikler sig og bliver en del af et fællesskab, der rækker langt ud over kridtstregerne.</w:t>
      </w:r>
    </w:p>
    <w:p w14:paraId="0714C111" w14:textId="77777777" w:rsidR="005539FF" w:rsidRPr="005539FF" w:rsidRDefault="005539FF" w:rsidP="005539FF">
      <w:pPr>
        <w:rPr>
          <w:lang w:val="da-DK"/>
        </w:rPr>
      </w:pPr>
      <w:r w:rsidRPr="005539FF">
        <w:rPr>
          <w:b/>
          <w:bCs/>
          <w:lang w:val="da-DK"/>
        </w:rPr>
        <w:t>Træner- og lederteamet:</w:t>
      </w:r>
    </w:p>
    <w:p w14:paraId="423F5861" w14:textId="208F12F4" w:rsidR="005539FF" w:rsidRPr="005539FF" w:rsidRDefault="005539FF" w:rsidP="005539FF">
      <w:pPr>
        <w:numPr>
          <w:ilvl w:val="0"/>
          <w:numId w:val="10"/>
        </w:numPr>
        <w:rPr>
          <w:lang w:val="da-DK"/>
        </w:rPr>
      </w:pPr>
      <w:r w:rsidRPr="005539FF">
        <w:rPr>
          <w:lang w:val="da-DK"/>
        </w:rPr>
        <w:t xml:space="preserve">Cheftræner, NFB Elite: </w:t>
      </w:r>
    </w:p>
    <w:p w14:paraId="132E6BB7" w14:textId="23B1B378" w:rsidR="005539FF" w:rsidRPr="005539FF" w:rsidRDefault="005539FF" w:rsidP="005539FF">
      <w:pPr>
        <w:numPr>
          <w:ilvl w:val="0"/>
          <w:numId w:val="10"/>
        </w:numPr>
        <w:rPr>
          <w:lang w:val="da-DK"/>
        </w:rPr>
      </w:pPr>
      <w:r w:rsidRPr="005539FF">
        <w:rPr>
          <w:lang w:val="da-DK"/>
        </w:rPr>
        <w:t xml:space="preserve">Cheftræner, NFB </w:t>
      </w:r>
      <w:proofErr w:type="spellStart"/>
      <w:r w:rsidRPr="005539FF">
        <w:rPr>
          <w:lang w:val="da-DK"/>
        </w:rPr>
        <w:t>NextGen</w:t>
      </w:r>
      <w:proofErr w:type="spellEnd"/>
      <w:r w:rsidRPr="005539FF">
        <w:rPr>
          <w:lang w:val="da-DK"/>
        </w:rPr>
        <w:t xml:space="preserve">: </w:t>
      </w:r>
    </w:p>
    <w:p w14:paraId="76E70339" w14:textId="14501D28" w:rsidR="005539FF" w:rsidRPr="005539FF" w:rsidRDefault="005539FF" w:rsidP="005539FF">
      <w:pPr>
        <w:numPr>
          <w:ilvl w:val="0"/>
          <w:numId w:val="10"/>
        </w:numPr>
        <w:rPr>
          <w:lang w:val="da-DK"/>
        </w:rPr>
      </w:pPr>
      <w:r w:rsidRPr="005539FF">
        <w:rPr>
          <w:lang w:val="da-DK"/>
        </w:rPr>
        <w:t xml:space="preserve">Talentansvarlig, NFB Future: </w:t>
      </w:r>
    </w:p>
    <w:p w14:paraId="1773A74F" w14:textId="379BF641" w:rsidR="005539FF" w:rsidRPr="005539FF" w:rsidRDefault="005539FF" w:rsidP="005539FF">
      <w:pPr>
        <w:numPr>
          <w:ilvl w:val="0"/>
          <w:numId w:val="10"/>
        </w:numPr>
        <w:rPr>
          <w:lang w:val="da-DK"/>
        </w:rPr>
      </w:pPr>
      <w:r w:rsidRPr="005539FF">
        <w:rPr>
          <w:lang w:val="da-DK"/>
        </w:rPr>
        <w:t xml:space="preserve">Koordinator, NFB Motion &amp; Fællesskab: </w:t>
      </w:r>
    </w:p>
    <w:p w14:paraId="4AE63014" w14:textId="17D7BDE9" w:rsidR="005539FF" w:rsidRDefault="005539FF" w:rsidP="005539FF">
      <w:pPr>
        <w:numPr>
          <w:ilvl w:val="0"/>
          <w:numId w:val="10"/>
        </w:numPr>
        <w:rPr>
          <w:lang w:val="da-DK"/>
        </w:rPr>
      </w:pPr>
      <w:r w:rsidRPr="005539FF">
        <w:rPr>
          <w:lang w:val="da-DK"/>
        </w:rPr>
        <w:t>Sportsligt ansvarlige</w:t>
      </w:r>
      <w:proofErr w:type="gramStart"/>
      <w:r w:rsidRPr="005539FF">
        <w:rPr>
          <w:lang w:val="da-DK"/>
        </w:rPr>
        <w:t>: ,</w:t>
      </w:r>
      <w:proofErr w:type="gramEnd"/>
      <w:r w:rsidRPr="005539FF">
        <w:rPr>
          <w:lang w:val="da-DK"/>
        </w:rPr>
        <w:t xml:space="preserve"> med reference til seniorudvalget</w:t>
      </w:r>
    </w:p>
    <w:p w14:paraId="6A88C840" w14:textId="68EF300B" w:rsidR="005539FF" w:rsidRPr="005539FF" w:rsidRDefault="005539FF" w:rsidP="005539FF">
      <w:pPr>
        <w:numPr>
          <w:ilvl w:val="0"/>
          <w:numId w:val="10"/>
        </w:numPr>
        <w:rPr>
          <w:lang w:val="da-DK"/>
        </w:rPr>
      </w:pPr>
      <w:proofErr w:type="spellStart"/>
      <w:r>
        <w:rPr>
          <w:lang w:val="da-DK"/>
        </w:rPr>
        <w:t>Transisitionsansvarlige</w:t>
      </w:r>
      <w:proofErr w:type="spellEnd"/>
      <w:r>
        <w:rPr>
          <w:lang w:val="da-DK"/>
        </w:rPr>
        <w:t xml:space="preserve">: </w:t>
      </w:r>
    </w:p>
    <w:p w14:paraId="7BCF59CF" w14:textId="77777777" w:rsidR="005539FF" w:rsidRPr="005539FF" w:rsidRDefault="005539FF" w:rsidP="005539FF">
      <w:pPr>
        <w:rPr>
          <w:lang w:val="da-DK"/>
        </w:rPr>
      </w:pPr>
      <w:r w:rsidRPr="005539FF">
        <w:rPr>
          <w:lang w:val="da-DK"/>
        </w:rPr>
        <w:pict w14:anchorId="41243B3A">
          <v:rect id="_x0000_i1164" style="width:0;height:1.5pt" o:hralign="center" o:hrstd="t" o:hr="t" fillcolor="#a0a0a0" stroked="f"/>
        </w:pict>
      </w:r>
    </w:p>
    <w:p w14:paraId="5CB565A4" w14:textId="77777777" w:rsidR="005539FF" w:rsidRPr="005539FF" w:rsidRDefault="005539FF" w:rsidP="005539FF">
      <w:pPr>
        <w:rPr>
          <w:lang w:val="da-DK"/>
        </w:rPr>
      </w:pPr>
      <w:r w:rsidRPr="005539FF">
        <w:rPr>
          <w:lang w:val="da-DK"/>
        </w:rPr>
        <w:t>Med denne nye struktur ønsker NFB at skabe et stærkere og mere bæredygtigt seniormiljø – hvor udvikling, fællesskab og glæden ved fodbold går hånd i hånd.</w:t>
      </w:r>
      <w:r w:rsidRPr="005539FF">
        <w:rPr>
          <w:lang w:val="da-DK"/>
        </w:rPr>
        <w:br/>
        <w:t>For uanset om målet er at spille i Danmarksserien, udvikle sig som ung spiller, eller blot at få motion og grin med kammeraterne, så er der én ting, der binder alle sammen:</w:t>
      </w:r>
    </w:p>
    <w:p w14:paraId="36091FC4" w14:textId="77777777" w:rsidR="005539FF" w:rsidRPr="005539FF" w:rsidRDefault="005539FF" w:rsidP="005539FF">
      <w:pPr>
        <w:rPr>
          <w:lang w:val="da-DK"/>
        </w:rPr>
      </w:pPr>
      <w:r w:rsidRPr="005539FF">
        <w:rPr>
          <w:b/>
          <w:bCs/>
          <w:lang w:val="da-DK"/>
        </w:rPr>
        <w:t>Vi spiller for fællesskabet. Vi spiller for NFB.</w:t>
      </w:r>
    </w:p>
    <w:p w14:paraId="39E846C3" w14:textId="77777777" w:rsidR="005539FF" w:rsidRDefault="005539FF" w:rsidP="005539FF">
      <w:pPr>
        <w:rPr>
          <w:lang w:val="da-DK"/>
        </w:rPr>
      </w:pPr>
    </w:p>
    <w:p w14:paraId="10319D06" w14:textId="77777777" w:rsidR="005539FF" w:rsidRPr="005539FF" w:rsidRDefault="005539FF" w:rsidP="005539FF">
      <w:pPr>
        <w:rPr>
          <w:lang w:val="da-DK"/>
        </w:rPr>
      </w:pPr>
    </w:p>
    <w:p w14:paraId="76A78284" w14:textId="1102F7C7" w:rsidR="00B4618E" w:rsidRPr="002E13F2" w:rsidRDefault="00000000">
      <w:pPr>
        <w:pStyle w:val="Overskrift1"/>
        <w:rPr>
          <w:lang w:val="da-DK"/>
        </w:rPr>
      </w:pPr>
      <w:r w:rsidRPr="002E13F2">
        <w:rPr>
          <w:lang w:val="da-DK"/>
        </w:rPr>
        <w:lastRenderedPageBreak/>
        <w:t xml:space="preserve">NFB </w:t>
      </w:r>
      <w:proofErr w:type="spellStart"/>
      <w:r w:rsidRPr="002E13F2">
        <w:rPr>
          <w:lang w:val="da-DK"/>
        </w:rPr>
        <w:t>SeniorAkademiet</w:t>
      </w:r>
      <w:proofErr w:type="spellEnd"/>
      <w:r w:rsidRPr="002E13F2">
        <w:rPr>
          <w:lang w:val="da-DK"/>
        </w:rPr>
        <w:t xml:space="preserve"> – De fire miljøer</w:t>
      </w:r>
    </w:p>
    <w:p w14:paraId="1346F38C" w14:textId="77777777" w:rsidR="00B4618E" w:rsidRPr="002E13F2" w:rsidRDefault="00000000">
      <w:pPr>
        <w:pStyle w:val="Overskrift2"/>
        <w:rPr>
          <w:lang w:val="da-DK"/>
        </w:rPr>
      </w:pPr>
      <w:r w:rsidRPr="002E13F2">
        <w:rPr>
          <w:lang w:val="da-DK"/>
        </w:rPr>
        <w:t>NFB Elite (Herre &amp; Kvinder)</w:t>
      </w:r>
    </w:p>
    <w:p w14:paraId="23FA036C" w14:textId="385C1D70" w:rsidR="00B4618E" w:rsidRPr="002E13F2" w:rsidRDefault="00000000">
      <w:pPr>
        <w:rPr>
          <w:lang w:val="da-DK"/>
        </w:rPr>
      </w:pPr>
      <w:r w:rsidRPr="002E13F2">
        <w:rPr>
          <w:lang w:val="da-DK"/>
        </w:rPr>
        <w:t xml:space="preserve">Klubbens </w:t>
      </w:r>
      <w:r w:rsidR="002E13F2" w:rsidRPr="002E13F2">
        <w:rPr>
          <w:lang w:val="da-DK"/>
        </w:rPr>
        <w:t>e</w:t>
      </w:r>
      <w:r w:rsidR="002E13F2">
        <w:rPr>
          <w:lang w:val="da-DK"/>
        </w:rPr>
        <w:t>litehold</w:t>
      </w:r>
      <w:r w:rsidRPr="002E13F2">
        <w:rPr>
          <w:lang w:val="da-DK"/>
        </w:rPr>
        <w:t xml:space="preserve"> på herre</w:t>
      </w:r>
      <w:r w:rsidR="002E13F2">
        <w:rPr>
          <w:lang w:val="da-DK"/>
        </w:rPr>
        <w:t xml:space="preserve">- </w:t>
      </w:r>
      <w:r w:rsidRPr="002E13F2">
        <w:rPr>
          <w:lang w:val="da-DK"/>
        </w:rPr>
        <w:t xml:space="preserve">og kvindesiden udgør spydspidsen i </w:t>
      </w:r>
      <w:proofErr w:type="spellStart"/>
      <w:r w:rsidRPr="002E13F2">
        <w:rPr>
          <w:lang w:val="da-DK"/>
        </w:rPr>
        <w:t>NFB’s</w:t>
      </w:r>
      <w:proofErr w:type="spellEnd"/>
      <w:r w:rsidRPr="002E13F2">
        <w:rPr>
          <w:lang w:val="da-DK"/>
        </w:rPr>
        <w:t xml:space="preserve"> seniorarbejde. Disse hold repræsenterer klubben på det højeste sportslige niveau og fungerer som fyrtårn for ambition, kvalitet og kultur.</w:t>
      </w:r>
      <w:r w:rsidRPr="002E13F2">
        <w:rPr>
          <w:lang w:val="da-DK"/>
        </w:rPr>
        <w:br/>
      </w:r>
      <w:r w:rsidRPr="002E13F2">
        <w:rPr>
          <w:lang w:val="da-DK"/>
        </w:rPr>
        <w:br/>
        <w:t>Der trænes med høj intensitet og fokus på detaljerne i spillet, taktiske principper og fysisk kapacitet. Målet er at skabe stabile og konkurrencedygtige enheder, hvor spillere udvikler sig gennem struktureret træning, moderne analyseværktøjer og et stærkt fagligt trænerteam.</w:t>
      </w:r>
      <w:r w:rsidRPr="002E13F2">
        <w:rPr>
          <w:lang w:val="da-DK"/>
        </w:rPr>
        <w:br/>
      </w:r>
      <w:r w:rsidRPr="002E13F2">
        <w:rPr>
          <w:lang w:val="da-DK"/>
        </w:rPr>
        <w:br/>
        <w:t xml:space="preserve">Miljøet bygger på professionelle standarder – men med et stærkt foreningshjerte. Spillere på </w:t>
      </w:r>
      <w:proofErr w:type="spellStart"/>
      <w:r w:rsidRPr="002E13F2">
        <w:rPr>
          <w:lang w:val="da-DK"/>
        </w:rPr>
        <w:t>Elite-holdene</w:t>
      </w:r>
      <w:proofErr w:type="spellEnd"/>
      <w:r w:rsidRPr="002E13F2">
        <w:rPr>
          <w:lang w:val="da-DK"/>
        </w:rPr>
        <w:t xml:space="preserve"> forventes at være rollemodeller, der både præsterer på banen og bidrager til klubkulturen udenfor. De deltager løbende i samarbejde med klubbens øvrige hold, f.eks. gennem mentorordninger, træningsdage og interne workshops.</w:t>
      </w:r>
      <w:r w:rsidRPr="002E13F2">
        <w:rPr>
          <w:lang w:val="da-DK"/>
        </w:rPr>
        <w:br/>
      </w:r>
      <w:r w:rsidRPr="002E13F2">
        <w:rPr>
          <w:lang w:val="da-DK"/>
        </w:rPr>
        <w:br/>
        <w:t>Her er nøgleordene kvalitet, udvikling og præstation – altid med respekt for fællesskabet.</w:t>
      </w:r>
    </w:p>
    <w:p w14:paraId="49621D9A" w14:textId="77777777" w:rsidR="00B4618E" w:rsidRPr="002E13F2" w:rsidRDefault="00000000">
      <w:pPr>
        <w:pStyle w:val="Overskrift2"/>
        <w:rPr>
          <w:lang w:val="da-DK"/>
        </w:rPr>
      </w:pPr>
      <w:r w:rsidRPr="002E13F2">
        <w:rPr>
          <w:lang w:val="da-DK"/>
        </w:rPr>
        <w:t xml:space="preserve">NFB </w:t>
      </w:r>
      <w:proofErr w:type="spellStart"/>
      <w:r w:rsidRPr="002E13F2">
        <w:rPr>
          <w:lang w:val="da-DK"/>
        </w:rPr>
        <w:t>NextGen</w:t>
      </w:r>
      <w:proofErr w:type="spellEnd"/>
      <w:r w:rsidRPr="002E13F2">
        <w:rPr>
          <w:lang w:val="da-DK"/>
        </w:rPr>
        <w:t xml:space="preserve"> (Herre &amp; Kvinder)</w:t>
      </w:r>
    </w:p>
    <w:p w14:paraId="54166ED7" w14:textId="77777777" w:rsidR="00B4618E" w:rsidRPr="002E13F2" w:rsidRDefault="00000000">
      <w:pPr>
        <w:rPr>
          <w:lang w:val="da-DK"/>
        </w:rPr>
      </w:pPr>
      <w:proofErr w:type="spellStart"/>
      <w:r w:rsidRPr="002E13F2">
        <w:rPr>
          <w:lang w:val="da-DK"/>
        </w:rPr>
        <w:t>NextGen</w:t>
      </w:r>
      <w:proofErr w:type="spellEnd"/>
      <w:r w:rsidRPr="002E13F2">
        <w:rPr>
          <w:lang w:val="da-DK"/>
        </w:rPr>
        <w:t>-holdene fungerer som broen mellem ambition og elite. Det er her, de mest udviklingsparate spillere får muligheden for at bevise, at de kan tage steppet op mod klubbens topniveau.</w:t>
      </w:r>
      <w:r w:rsidRPr="002E13F2">
        <w:rPr>
          <w:lang w:val="da-DK"/>
        </w:rPr>
        <w:br/>
      </w:r>
      <w:r w:rsidRPr="002E13F2">
        <w:rPr>
          <w:lang w:val="da-DK"/>
        </w:rPr>
        <w:br/>
        <w:t xml:space="preserve">Miljøet er præget af målrettet træning, høj energi og tæt dialog med Elite-trænerne. Spillere herfra deltager jævnligt i </w:t>
      </w:r>
      <w:proofErr w:type="spellStart"/>
      <w:r w:rsidRPr="002E13F2">
        <w:rPr>
          <w:lang w:val="da-DK"/>
        </w:rPr>
        <w:t>fællestræninger</w:t>
      </w:r>
      <w:proofErr w:type="spellEnd"/>
      <w:r w:rsidRPr="002E13F2">
        <w:rPr>
          <w:lang w:val="da-DK"/>
        </w:rPr>
        <w:t xml:space="preserve">, testkampe eller rotationsordninger med </w:t>
      </w:r>
      <w:proofErr w:type="spellStart"/>
      <w:r w:rsidRPr="002E13F2">
        <w:rPr>
          <w:lang w:val="da-DK"/>
        </w:rPr>
        <w:t>Elite-holdene</w:t>
      </w:r>
      <w:proofErr w:type="spellEnd"/>
      <w:r w:rsidRPr="002E13F2">
        <w:rPr>
          <w:lang w:val="da-DK"/>
        </w:rPr>
        <w:t>.</w:t>
      </w:r>
      <w:r w:rsidRPr="002E13F2">
        <w:rPr>
          <w:lang w:val="da-DK"/>
        </w:rPr>
        <w:br/>
      </w:r>
      <w:r w:rsidRPr="002E13F2">
        <w:rPr>
          <w:lang w:val="da-DK"/>
        </w:rPr>
        <w:br/>
        <w:t xml:space="preserve">Der lægges vægt på teknisk kvalitet, taktisk forståelse, træningsparathed og mental styrke. Samtidig har </w:t>
      </w:r>
      <w:proofErr w:type="spellStart"/>
      <w:r w:rsidRPr="002E13F2">
        <w:rPr>
          <w:lang w:val="da-DK"/>
        </w:rPr>
        <w:t>NextGen</w:t>
      </w:r>
      <w:proofErr w:type="spellEnd"/>
      <w:r w:rsidRPr="002E13F2">
        <w:rPr>
          <w:lang w:val="da-DK"/>
        </w:rPr>
        <w:t>-spillerne et ansvar for at være kulturbærere: De skal bidrage til at løfte stemningen og sammenhængen mellem Elite, Future og Motion.</w:t>
      </w:r>
      <w:r w:rsidRPr="002E13F2">
        <w:rPr>
          <w:lang w:val="da-DK"/>
        </w:rPr>
        <w:br/>
      </w:r>
      <w:r w:rsidRPr="002E13F2">
        <w:rPr>
          <w:lang w:val="da-DK"/>
        </w:rPr>
        <w:br/>
        <w:t>Træningen er tilpasset med individuelle udviklingsplaner, feedback og målsætninger. Målet er klart – at gøre overgangen fra talent til seniorelite naturlig og bæredygtig, så spillerne føler sig klar, når chancen opstår.</w:t>
      </w:r>
    </w:p>
    <w:p w14:paraId="7BA71C66" w14:textId="77777777" w:rsidR="00B4618E" w:rsidRPr="002E13F2" w:rsidRDefault="00000000">
      <w:pPr>
        <w:pStyle w:val="Overskrift2"/>
        <w:rPr>
          <w:lang w:val="da-DK"/>
        </w:rPr>
      </w:pPr>
      <w:r w:rsidRPr="002E13F2">
        <w:rPr>
          <w:lang w:val="da-DK"/>
        </w:rPr>
        <w:t>NFB Future (Herre &amp; Kvinder)</w:t>
      </w:r>
    </w:p>
    <w:p w14:paraId="54F95D47" w14:textId="12CE4038" w:rsidR="00B4618E" w:rsidRPr="002E13F2" w:rsidRDefault="00000000">
      <w:pPr>
        <w:rPr>
          <w:lang w:val="da-DK"/>
        </w:rPr>
      </w:pPr>
      <w:r w:rsidRPr="002E13F2">
        <w:rPr>
          <w:lang w:val="da-DK"/>
        </w:rPr>
        <w:t>Future-holdene er overgangsplatformen fra ungdom til seniorfodbold. Her mødes de yngste seniorspillere og U19</w:t>
      </w:r>
      <w:r w:rsidR="003130FC">
        <w:rPr>
          <w:lang w:val="da-DK"/>
        </w:rPr>
        <w:t>/U17</w:t>
      </w:r>
      <w:r w:rsidRPr="002E13F2">
        <w:rPr>
          <w:lang w:val="da-DK"/>
        </w:rPr>
        <w:t>-talenter i et trygt, lærende og udviklingsorienteret miljø.</w:t>
      </w:r>
      <w:r w:rsidRPr="002E13F2">
        <w:rPr>
          <w:lang w:val="da-DK"/>
        </w:rPr>
        <w:br/>
      </w:r>
      <w:r w:rsidRPr="002E13F2">
        <w:rPr>
          <w:lang w:val="da-DK"/>
        </w:rPr>
        <w:br/>
        <w:t>Fokus ligger på at skabe gode oplevelser og solide vaner, der gør springet fra ungdom til senior positivt. Det handler ikke kun om fysik og spil, men også om modenhed, ansvar og forståelse for seniorniveauets krav.</w:t>
      </w:r>
      <w:r w:rsidRPr="002E13F2">
        <w:rPr>
          <w:lang w:val="da-DK"/>
        </w:rPr>
        <w:br/>
      </w:r>
      <w:r w:rsidRPr="002E13F2">
        <w:rPr>
          <w:lang w:val="da-DK"/>
        </w:rPr>
        <w:lastRenderedPageBreak/>
        <w:br/>
        <w:t>Trænerne arbejder tæt sammen med ungdomsafdelingen for at sikre en rød tråd i spillestil, værdier og forventninger. Spillerne lærer at tage ansvar for sig selv, for holdet og for klubben – og får plads til at eksperimentere, fejle og lære.</w:t>
      </w:r>
      <w:r w:rsidRPr="002E13F2">
        <w:rPr>
          <w:lang w:val="da-DK"/>
        </w:rPr>
        <w:br/>
      </w:r>
      <w:r w:rsidRPr="002E13F2">
        <w:rPr>
          <w:lang w:val="da-DK"/>
        </w:rPr>
        <w:br/>
        <w:t xml:space="preserve">Miljøet balancerer udvikling og tålmodighed – her bliver man klædt på både sportsligt og mentalt til at tage næste skridt i NFB-systemet, hvad enten det fører mod </w:t>
      </w:r>
      <w:proofErr w:type="spellStart"/>
      <w:r w:rsidRPr="002E13F2">
        <w:rPr>
          <w:lang w:val="da-DK"/>
        </w:rPr>
        <w:t>NextGen</w:t>
      </w:r>
      <w:proofErr w:type="spellEnd"/>
      <w:r w:rsidRPr="002E13F2">
        <w:rPr>
          <w:lang w:val="da-DK"/>
        </w:rPr>
        <w:t>, Elite eller Motion &amp; Fællesskab.</w:t>
      </w:r>
    </w:p>
    <w:p w14:paraId="7D7C601B" w14:textId="77777777" w:rsidR="00B4618E" w:rsidRPr="002E13F2" w:rsidRDefault="00000000">
      <w:pPr>
        <w:pStyle w:val="Overskrift2"/>
        <w:rPr>
          <w:lang w:val="da-DK"/>
        </w:rPr>
      </w:pPr>
      <w:r w:rsidRPr="002E13F2">
        <w:rPr>
          <w:lang w:val="da-DK"/>
        </w:rPr>
        <w:t>NFB Motion &amp; Fællesskab (Herre &amp; Kvinder)</w:t>
      </w:r>
    </w:p>
    <w:p w14:paraId="277FDA8E" w14:textId="77777777" w:rsidR="00B4618E" w:rsidRPr="002E13F2" w:rsidRDefault="00000000">
      <w:pPr>
        <w:rPr>
          <w:lang w:val="da-DK"/>
        </w:rPr>
      </w:pPr>
      <w:r w:rsidRPr="002E13F2">
        <w:rPr>
          <w:lang w:val="da-DK"/>
        </w:rPr>
        <w:t xml:space="preserve">Motion &amp; Fællesskab er hjertet i </w:t>
      </w:r>
      <w:proofErr w:type="spellStart"/>
      <w:r w:rsidRPr="002E13F2">
        <w:rPr>
          <w:lang w:val="da-DK"/>
        </w:rPr>
        <w:t>NFB’s</w:t>
      </w:r>
      <w:proofErr w:type="spellEnd"/>
      <w:r w:rsidRPr="002E13F2">
        <w:rPr>
          <w:lang w:val="da-DK"/>
        </w:rPr>
        <w:t xml:space="preserve"> klubkultur. Her handler fodbolden først og fremmest om glæde, holdånd og det sociale samvær.</w:t>
      </w:r>
      <w:r w:rsidRPr="002E13F2">
        <w:rPr>
          <w:lang w:val="da-DK"/>
        </w:rPr>
        <w:br/>
      </w:r>
      <w:r w:rsidRPr="002E13F2">
        <w:rPr>
          <w:lang w:val="da-DK"/>
        </w:rPr>
        <w:br/>
        <w:t>Holdene består af spillere, der prioriterer fællesskab og bevægelse, men stadig ønsker at være en del af en klub, hvor kvalitet og struktur tages alvorligt. Der trænes og spilles kampe på et niveau, hvor alle kan være med, og hvor der stadig er fokus på trivsel, sammenhold og sjov.</w:t>
      </w:r>
      <w:r w:rsidRPr="002E13F2">
        <w:rPr>
          <w:lang w:val="da-DK"/>
        </w:rPr>
        <w:br/>
      </w:r>
      <w:r w:rsidRPr="002E13F2">
        <w:rPr>
          <w:lang w:val="da-DK"/>
        </w:rPr>
        <w:br/>
        <w:t>Trænerrollen her er lige så vigtig som på eliteholdene – men med et andet fokus: at styrke kulturen, skabe energi og gøre NFB til et sted, man glæder sig til at komme. Motion &amp; Fællesskab udgør samtidig en vigtig rekrutterings- og fastholdelsesbase for klubben – det er ofte her, tidligere elitespillere, forældre og lokale vender tilbage for at spille, hygge og bidrage til klubbens liv.</w:t>
      </w:r>
      <w:r w:rsidRPr="002E13F2">
        <w:rPr>
          <w:lang w:val="da-DK"/>
        </w:rPr>
        <w:br/>
      </w:r>
      <w:r w:rsidRPr="002E13F2">
        <w:rPr>
          <w:lang w:val="da-DK"/>
        </w:rPr>
        <w:br/>
        <w:t>Kort sagt: Her dyrkes det, der altid har gjort NFB stærk – fællesskab, grin og kærlighed til spillet.</w:t>
      </w:r>
    </w:p>
    <w:sectPr w:rsidR="00B4618E" w:rsidRPr="002E13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0BB26E42"/>
    <w:multiLevelType w:val="multilevel"/>
    <w:tmpl w:val="527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41061">
    <w:abstractNumId w:val="8"/>
  </w:num>
  <w:num w:numId="2" w16cid:durableId="878861300">
    <w:abstractNumId w:val="6"/>
  </w:num>
  <w:num w:numId="3" w16cid:durableId="1747991766">
    <w:abstractNumId w:val="5"/>
  </w:num>
  <w:num w:numId="4" w16cid:durableId="242449838">
    <w:abstractNumId w:val="4"/>
  </w:num>
  <w:num w:numId="5" w16cid:durableId="424496897">
    <w:abstractNumId w:val="7"/>
  </w:num>
  <w:num w:numId="6" w16cid:durableId="1425300627">
    <w:abstractNumId w:val="3"/>
  </w:num>
  <w:num w:numId="7" w16cid:durableId="1343240983">
    <w:abstractNumId w:val="2"/>
  </w:num>
  <w:num w:numId="8" w16cid:durableId="846750334">
    <w:abstractNumId w:val="1"/>
  </w:num>
  <w:num w:numId="9" w16cid:durableId="1297251524">
    <w:abstractNumId w:val="0"/>
  </w:num>
  <w:num w:numId="10" w16cid:durableId="559902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DDE"/>
    <w:rsid w:val="0015074B"/>
    <w:rsid w:val="0029639D"/>
    <w:rsid w:val="002E13F2"/>
    <w:rsid w:val="003130FC"/>
    <w:rsid w:val="00326F90"/>
    <w:rsid w:val="005539FF"/>
    <w:rsid w:val="005A3207"/>
    <w:rsid w:val="00773F9A"/>
    <w:rsid w:val="00AA1D8D"/>
    <w:rsid w:val="00B4618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38D52"/>
  <w14:defaultImageDpi w14:val="300"/>
  <w15:docId w15:val="{3F9EA5CD-DC53-443A-A5D4-7EB10FA6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1006</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Bunch Jensen</cp:lastModifiedBy>
  <cp:revision>3</cp:revision>
  <dcterms:created xsi:type="dcterms:W3CDTF">2026-04-08T11:33:00Z</dcterms:created>
  <dcterms:modified xsi:type="dcterms:W3CDTF">2026-04-08T11:42:00Z</dcterms:modified>
  <cp:category/>
</cp:coreProperties>
</file>